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Sucre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 sucre est classé comme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sucre est aussi addictif que quelle drogue?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 is made up of two parts. Name the part that begins with the letter "g"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Le sucre crée une dépendance en tant que boisson?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devriez manger 20-30 grammes de quoi par jour?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Combien de livres de sucre une personne moyenne mange-t-elle par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sur combien d'enfants sont obèses?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 est le nom de l'effet sur votre cerveau lorsque vous mangez du sucre?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sucre peut causer quelle maladie qui nécessite une chimiothérapie?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 organe va tomber malade si vous mangez trop de sucre?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antioxydants et les vitamines proviennent de quelle source de nourriture importante?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Combien des grammes de sucre un enfant devrait-il manger chaque jour?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Combien des grammes de sucre une personne moyenne mange-t-elle?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quoi le dopamine?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pourcentage d'aliments emballés a ajouté du sucre?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a dit: La nourriture que vous mangez peut être soit la forme de médicament la plus sûre et la plus puissante, soit la forme de poison la plus lente.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sucre est composé de deux parties. Nommez la partie qui commence par la lettre "f"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Votre pancréas produit quelle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Les aliments faibles en gras remplacent les matières grasses par du sucre et quoi?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Sucre</dc:title>
  <dcterms:created xsi:type="dcterms:W3CDTF">2021-10-11T10:52:54Z</dcterms:created>
  <dcterms:modified xsi:type="dcterms:W3CDTF">2021-10-11T10:52:54Z</dcterms:modified>
</cp:coreProperties>
</file>