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Sumo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 8 Qui a les jambes tordues.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 35 Qui est agressif envers une personne ou un groupe de personnes.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 26 Personne qui s'attarde à regarder le spectacle de la 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9 Grave défaut nuisible à un groupe, à la société.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Page 22 Parler longuement et avec emphase.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Page 34 Se dit d'une personne grosse, corpulente.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Page 28 Individu dont on ne connaît pas le nom ou dont on veut taire le nom.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 14 Maladie de la croissance et de l'ossification due à une carence en vitamine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Page 26 Manifestation orale bruyante provoquée par un événement fâcheux.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 12 Se débarrasser, se défaire rapidement de (qqch.).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Page 31 D'une couleur gris foncé.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 14 Dont le sens n'est pas clair, qui est vague, obscur.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Sumo</dc:title>
  <dcterms:created xsi:type="dcterms:W3CDTF">2021-10-11T10:53:17Z</dcterms:created>
  <dcterms:modified xsi:type="dcterms:W3CDTF">2021-10-11T10:53:17Z</dcterms:modified>
</cp:coreProperties>
</file>