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Systeme Solaire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Quelles sont les particules émises par le soleil?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objet qui est dans l'espace s'appelle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objet est considéré comme la 9ème planète?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planète à un diamètre de 12 104 km?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qu'une étoile filante?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Qu'est-ce qui fait tomber les objets lorsque vous les laissez tomber?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corps céleste a été créé lors d'une collision avec la terre?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Quelle planète porte le nom du dieu grec Hermès?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à l'origine de la théorie de la gravité?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Quelle planète est la plus éloignée du soleil?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Quelle planète est le grand-père de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se passe-t-il lorsque les particules du soleil rencontrent l'atmosphère?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Quels sont les corps rocheux qui tournent autour du soleil?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Planète: Qu'est-ce qu'un corpse céleste sphérique qui ne produit pas de lumière?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planète a une température de -63 °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plus gros corps céleste de notre système solaire?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Quels sont les corps célestes qui ne font que quelques kilomètres de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planète est à 70% d'eau?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planète a les anneaux les plus visibles?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Quelle est la plus grande planète de notre système solaire?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Systeme Solaire</dc:title>
  <dcterms:created xsi:type="dcterms:W3CDTF">2021-10-11T10:53:13Z</dcterms:created>
  <dcterms:modified xsi:type="dcterms:W3CDTF">2021-10-11T10:53:13Z</dcterms:modified>
</cp:coreProperties>
</file>