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Temp-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sunny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windy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cloudy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is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are the clouds?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cold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raining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how's the weather?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hot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snowing out</w:t>
            </w:r>
          </w:p>
        </w:tc>
      </w:tr>
    </w:tbl>
    <w:p>
      <w:pPr>
        <w:pStyle w:val="WordBankMedium"/>
      </w:pPr>
      <w:r>
        <w:t xml:space="preserve">   mauvais    </w:t>
      </w:r>
      <w:r>
        <w:t xml:space="preserve">   beau    </w:t>
      </w:r>
      <w:r>
        <w:t xml:space="preserve">   chaud    </w:t>
      </w:r>
      <w:r>
        <w:t xml:space="preserve">   froid    </w:t>
      </w:r>
      <w:r>
        <w:t xml:space="preserve">   soleil    </w:t>
      </w:r>
      <w:r>
        <w:t xml:space="preserve">   vent    </w:t>
      </w:r>
      <w:r>
        <w:t xml:space="preserve">   nuages    </w:t>
      </w:r>
      <w:r>
        <w:t xml:space="preserve">   ciel    </w:t>
      </w:r>
      <w:r>
        <w:t xml:space="preserve">   pleut    </w:t>
      </w:r>
      <w:r>
        <w:t xml:space="preserve">   neige    </w:t>
      </w:r>
      <w:r>
        <w:t xml:space="preserve">   quel temps fait-il?    </w:t>
      </w:r>
      <w:r>
        <w:t xml:space="preserve">   blanc    </w:t>
      </w:r>
      <w:r>
        <w:t xml:space="preserve">   gris    </w:t>
      </w:r>
      <w:r>
        <w:t xml:space="preserve">   bleu    </w:t>
      </w:r>
      <w:r>
        <w:t xml:space="preserve">   jaune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Temp- Weather</dc:title>
  <dcterms:created xsi:type="dcterms:W3CDTF">2021-10-11T10:52:24Z</dcterms:created>
  <dcterms:modified xsi:type="dcterms:W3CDTF">2021-10-11T10:52:24Z</dcterms:modified>
</cp:coreProperties>
</file>