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orage    </w:t>
      </w:r>
      <w:r>
        <w:t xml:space="preserve">   tonnere    </w:t>
      </w:r>
      <w:r>
        <w:t xml:space="preserve">   eclair    </w:t>
      </w:r>
      <w:r>
        <w:t xml:space="preserve">   meteo    </w:t>
      </w:r>
      <w:r>
        <w:t xml:space="preserve">   ciel    </w:t>
      </w:r>
      <w:r>
        <w:t xml:space="preserve">   nuage    </w:t>
      </w:r>
      <w:r>
        <w:t xml:space="preserve">   pluie    </w:t>
      </w:r>
      <w:r>
        <w:t xml:space="preserve">   soleil    </w:t>
      </w:r>
      <w:r>
        <w:t xml:space="preserve">   Il fait bon    </w:t>
      </w:r>
      <w:r>
        <w:t xml:space="preserve">   Il fait mauvais    </w:t>
      </w:r>
      <w:r>
        <w:t xml:space="preserve">   Il fait froid    </w:t>
      </w:r>
      <w:r>
        <w:t xml:space="preserve">   Il neige    </w:t>
      </w:r>
      <w:r>
        <w:t xml:space="preserve">   Il pleut    </w:t>
      </w:r>
      <w:r>
        <w:t xml:space="preserve">   Il fait chaud    </w:t>
      </w:r>
      <w:r>
        <w:t xml:space="preserve">   Il fait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2021-10-11T10:51:35Z</dcterms:created>
  <dcterms:modified xsi:type="dcterms:W3CDTF">2021-10-11T10:51:35Z</dcterms:modified>
</cp:coreProperties>
</file>