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 Temps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eclair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chaud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quarante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tonnerre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froid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brouillard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vent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soixante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neige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tempete de neige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ouragan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pluie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orage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nuageux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tornade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Temps</dc:title>
  <dcterms:created xsi:type="dcterms:W3CDTF">2021-10-11T10:52:07Z</dcterms:created>
  <dcterms:modified xsi:type="dcterms:W3CDTF">2021-10-11T10:52:07Z</dcterms:modified>
</cp:coreProperties>
</file>