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Temps Libre: group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leisure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practice / to play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pastime /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tinker / to do odd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Temps Libre: group 1</dc:title>
  <dcterms:created xsi:type="dcterms:W3CDTF">2021-10-11T10:51:45Z</dcterms:created>
  <dcterms:modified xsi:type="dcterms:W3CDTF">2021-10-11T10:51:45Z</dcterms:modified>
</cp:coreProperties>
</file>