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Temps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printemps    </w:t>
      </w:r>
      <w:r>
        <w:t xml:space="preserve">   ete    </w:t>
      </w:r>
      <w:r>
        <w:t xml:space="preserve">   automne    </w:t>
      </w:r>
      <w:r>
        <w:t xml:space="preserve">   hiver    </w:t>
      </w:r>
      <w:r>
        <w:t xml:space="preserve">   brouillard    </w:t>
      </w:r>
      <w:r>
        <w:t xml:space="preserve">   soleil    </w:t>
      </w:r>
      <w:r>
        <w:t xml:space="preserve">   vent    </w:t>
      </w:r>
      <w:r>
        <w:t xml:space="preserve">   nuageux    </w:t>
      </w:r>
      <w:r>
        <w:t xml:space="preserve">   humide    </w:t>
      </w:r>
      <w:r>
        <w:t xml:space="preserve">   orageux    </w:t>
      </w:r>
      <w:r>
        <w:t xml:space="preserve">   mauvais    </w:t>
      </w:r>
      <w:r>
        <w:t xml:space="preserve">   beau    </w:t>
      </w:r>
      <w:r>
        <w:t xml:space="preserve">   frais    </w:t>
      </w:r>
      <w:r>
        <w:t xml:space="preserve">   froid    </w:t>
      </w:r>
      <w:r>
        <w:t xml:space="preserve">   chaud    </w:t>
      </w:r>
      <w:r>
        <w:t xml:space="preserve">   gele    </w:t>
      </w:r>
      <w:r>
        <w:t xml:space="preserve">   pleut    </w:t>
      </w:r>
      <w:r>
        <w:t xml:space="preserve">   neige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Temps</dc:title>
  <dcterms:created xsi:type="dcterms:W3CDTF">2021-10-11T10:52:27Z</dcterms:created>
  <dcterms:modified xsi:type="dcterms:W3CDTF">2021-10-11T10:52:27Z</dcterms:modified>
</cp:coreProperties>
</file>