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Il fait beau    </w:t>
      </w:r>
      <w:r>
        <w:t xml:space="preserve">   Il fait chaud    </w:t>
      </w:r>
      <w:r>
        <w:t xml:space="preserve">   Il fait froid    </w:t>
      </w:r>
      <w:r>
        <w:t xml:space="preserve">   Il fait mauvais    </w:t>
      </w:r>
      <w:r>
        <w:t xml:space="preserve">   Il neige    </w:t>
      </w:r>
      <w:r>
        <w:t xml:space="preserve">   Il pleut    </w:t>
      </w:r>
      <w:r>
        <w:t xml:space="preserve">   Il y a des orages    </w:t>
      </w:r>
      <w:r>
        <w:t xml:space="preserve">   Il y a du brouillard    </w:t>
      </w:r>
      <w:r>
        <w:t xml:space="preserve">   Il y a du soleil    </w:t>
      </w:r>
      <w:r>
        <w:t xml:space="preserve">   Il y a du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Temps</dc:title>
  <dcterms:created xsi:type="dcterms:W3CDTF">2021-10-11T10:52:39Z</dcterms:created>
  <dcterms:modified xsi:type="dcterms:W3CDTF">2021-10-11T10:52:39Z</dcterms:modified>
</cp:coreProperties>
</file>