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 Thanksgiving américain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term for Thanksgiving in French?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cranberry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cornucopia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stuffing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pumpkin pie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gravy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cornbread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turkey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Qui a fixée la date de Thanksgiving au 4ieme jeudi de novembre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thanks (as in to give thanks, to acknowledge)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peace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l'année où thanksgiving devient une fête nationale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feast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Combien de dindes sont consommées le jour de Thanksgiving? (Don't spell out the number)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sweet potato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grateful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harvest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 Thanksgiving américain</dc:title>
  <dcterms:created xsi:type="dcterms:W3CDTF">2021-10-11T10:53:15Z</dcterms:created>
  <dcterms:modified xsi:type="dcterms:W3CDTF">2021-10-11T10:53:15Z</dcterms:modified>
</cp:coreProperties>
</file>