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Tour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competition you compete in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is very competitive.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in Le Tour De France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come first, second, or third.. you win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jersey that the winner wears..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really thirsty. I drink out of a _____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who wins, claims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the bike to move..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compete in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rides the bike is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two wheels and a handle bar??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come in this colour for the first place champions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in which Le Tour De France is held..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protect the cyclists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_____ happens, people get 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 De France</dc:title>
  <dcterms:created xsi:type="dcterms:W3CDTF">2021-10-11T10:51:47Z</dcterms:created>
  <dcterms:modified xsi:type="dcterms:W3CDTF">2021-10-11T10:51:47Z</dcterms:modified>
</cp:coreProperties>
</file>