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Tour de 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etage    </w:t>
      </w:r>
      <w:r>
        <w:t xml:space="preserve">   henri desgranges    </w:t>
      </w:r>
      <w:r>
        <w:t xml:space="preserve">   eddy mercx    </w:t>
      </w:r>
      <w:r>
        <w:t xml:space="preserve">   echelon    </w:t>
      </w:r>
      <w:r>
        <w:t xml:space="preserve">   domestiques    </w:t>
      </w:r>
      <w:r>
        <w:t xml:space="preserve">   maillot blanc    </w:t>
      </w:r>
      <w:r>
        <w:t xml:space="preserve">   polkadot jersey    </w:t>
      </w:r>
      <w:r>
        <w:t xml:space="preserve">   maillot vert    </w:t>
      </w:r>
      <w:r>
        <w:t xml:space="preserve">   maillot jaune    </w:t>
      </w:r>
      <w:r>
        <w:t xml:space="preserve">   Peloton    </w:t>
      </w:r>
      <w:r>
        <w:t xml:space="preserve">   Massif Central    </w:t>
      </w:r>
      <w:r>
        <w:t xml:space="preserve">   Pyrenees    </w:t>
      </w:r>
      <w:r>
        <w:t xml:space="preserve">   Alps    </w:t>
      </w:r>
      <w:r>
        <w:t xml:space="preserve">   Champs Elysees    </w:t>
      </w:r>
      <w:r>
        <w:t xml:space="preserve">   Paris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Tour de France</dc:title>
  <dcterms:created xsi:type="dcterms:W3CDTF">2021-10-11T10:53:03Z</dcterms:created>
  <dcterms:modified xsi:type="dcterms:W3CDTF">2021-10-11T10:53:03Z</dcterms:modified>
</cp:coreProperties>
</file>