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Tour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lambot    </w:t>
      </w:r>
      <w:r>
        <w:t xml:space="preserve">   comet    </w:t>
      </w:r>
      <w:r>
        <w:t xml:space="preserve">   kilometres    </w:t>
      </w:r>
      <w:r>
        <w:t xml:space="preserve">   course de velo    </w:t>
      </w:r>
      <w:r>
        <w:t xml:space="preserve">   honorable    </w:t>
      </w:r>
      <w:r>
        <w:t xml:space="preserve">   maillot jaune    </w:t>
      </w:r>
      <w:r>
        <w:t xml:space="preserve">   lanterne rouge    </w:t>
      </w:r>
      <w:r>
        <w:t xml:space="preserve">   etapes    </w:t>
      </w:r>
      <w:r>
        <w:t xml:space="preserve">   equipe    </w:t>
      </w:r>
      <w:r>
        <w:t xml:space="preserve">   cycliste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 de France</dc:title>
  <dcterms:created xsi:type="dcterms:W3CDTF">2021-10-11T10:52:03Z</dcterms:created>
  <dcterms:modified xsi:type="dcterms:W3CDTF">2021-10-11T10:52:03Z</dcterms:modified>
</cp:coreProperties>
</file>