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Val d'Allier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D’humeur douce et tranquille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évoque la vie pastorale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Avec un gout pour l’inaction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Promenade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Voie à travers la campagne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Signaler une direction au moyen de panneaux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Petite vallée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Terrain planté des vignes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 se fait remarquer par quelque trait peu commun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Administrer une affaire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couvert des plumes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 qui est capable d’éveiller un sentiment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Réunion des plumes qui surmonte la tête des oiseaux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Voie pour aller d’un point à un 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Promenade assez longue et ininterrompue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Petite vallée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Val d'Allier</dc:title>
  <dcterms:created xsi:type="dcterms:W3CDTF">2021-10-11T10:52:36Z</dcterms:created>
  <dcterms:modified xsi:type="dcterms:W3CDTF">2021-10-11T10:52:36Z</dcterms:modified>
</cp:coreProperties>
</file>