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LOUPS GAROUS    </w:t>
      </w:r>
      <w:r>
        <w:t xml:space="preserve">   KLAUS    </w:t>
      </w:r>
      <w:r>
        <w:t xml:space="preserve">   JOURNAL    </w:t>
      </w:r>
      <w:r>
        <w:t xml:space="preserve">   MYSTIC FALLS    </w:t>
      </w:r>
      <w:r>
        <w:t xml:space="preserve">   TYLER    </w:t>
      </w:r>
      <w:r>
        <w:t xml:space="preserve">   HYBRIDE    </w:t>
      </w:r>
      <w:r>
        <w:t xml:space="preserve">   CAROLINE    </w:t>
      </w:r>
      <w:r>
        <w:t xml:space="preserve">   SALVATORE    </w:t>
      </w:r>
      <w:r>
        <w:t xml:space="preserve">   GILBERT    </w:t>
      </w:r>
      <w:r>
        <w:t xml:space="preserve">   SORCIÈRE    </w:t>
      </w:r>
      <w:r>
        <w:t xml:space="preserve">   KOL    </w:t>
      </w:r>
      <w:r>
        <w:t xml:space="preserve">   STEFAN    </w:t>
      </w:r>
      <w:r>
        <w:t xml:space="preserve">   DAMON    </w:t>
      </w:r>
      <w:r>
        <w:t xml:space="preserve">   ELENA    </w:t>
      </w:r>
      <w:r>
        <w:t xml:space="preserve">   MATT    </w:t>
      </w:r>
      <w:r>
        <w:t xml:space="preserve">   VAMPIRE    </w:t>
      </w:r>
      <w:r>
        <w:t xml:space="preserve">   DOPPELGANGER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Vampire Diaries</dc:title>
  <dcterms:created xsi:type="dcterms:W3CDTF">2021-10-11T10:52:25Z</dcterms:created>
  <dcterms:modified xsi:type="dcterms:W3CDTF">2021-10-11T10:52:25Z</dcterms:modified>
</cp:coreProperties>
</file>