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Ils____durant le jouer (tricherie)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Je____le meneur (regarder)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Vous____equipement de basketball (acheter)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ne pas____le soccer (aime)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ne pas____dans le soccer attelage (choisir)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Elle____le ballon de basketball (pousse)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Je____au soccer avec mes amis (Jouer)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Elle____le ballon (attraper)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Nous____le jouer de football (finir)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Je____a le entraineur (ecouter)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gagner____un recompense (recevoir)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Nous____le jouer de basketball (pendre)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Verbes</dc:title>
  <dcterms:created xsi:type="dcterms:W3CDTF">2021-10-11T10:52:12Z</dcterms:created>
  <dcterms:modified xsi:type="dcterms:W3CDTF">2021-10-11T10:52:12Z</dcterms:modified>
</cp:coreProperties>
</file>