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Verlan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 d'argot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bizarre en verlan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N'importe quoi en verlan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français normal pour "zicmu"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pays où ils utilisent le vesre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on doit faire attention 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mot anglais "slang"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français pour "béton"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français normal pour "teuf"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Femme en verlan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Verlan</dc:title>
  <dcterms:created xsi:type="dcterms:W3CDTF">2021-10-11T10:52:41Z</dcterms:created>
  <dcterms:modified xsi:type="dcterms:W3CDTF">2021-10-11T10:52:41Z</dcterms:modified>
</cp:coreProperties>
</file>