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Village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you send and pick up packages and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you can buy goods like fruits and vegetables, baked goods, honey,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Woody plants that are found in a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doctors and nurses help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Buildings where people live and call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cars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building that has a cross on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students go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four-wheeled motor vehicle that you use to get to different locations.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town meetings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people stay when they are out of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police officers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buy different things like clothes, shoes, and toys.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drive your car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Village</dc:title>
  <dcterms:created xsi:type="dcterms:W3CDTF">2021-10-11T10:53:26Z</dcterms:created>
  <dcterms:modified xsi:type="dcterms:W3CDTF">2021-10-11T10:53:26Z</dcterms:modified>
</cp:coreProperties>
</file>