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Visiteur Du Soir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adolescent    </w:t>
      </w:r>
      <w:r>
        <w:t xml:space="preserve">   bandits    </w:t>
      </w:r>
      <w:r>
        <w:t xml:space="preserve">   bandés    </w:t>
      </w:r>
      <w:r>
        <w:t xml:space="preserve">   bureau    </w:t>
      </w:r>
      <w:r>
        <w:t xml:space="preserve">   Charles    </w:t>
      </w:r>
      <w:r>
        <w:t xml:space="preserve">   chien    </w:t>
      </w:r>
      <w:r>
        <w:t xml:space="preserve">   demi-sourire    </w:t>
      </w:r>
      <w:r>
        <w:t xml:space="preserve">   humide    </w:t>
      </w:r>
      <w:r>
        <w:t xml:space="preserve">   James Bond    </w:t>
      </w:r>
      <w:r>
        <w:t xml:space="preserve">   Jim    </w:t>
      </w:r>
      <w:r>
        <w:t xml:space="preserve">   Lolo    </w:t>
      </w:r>
      <w:r>
        <w:t xml:space="preserve">   McLaud    </w:t>
      </w:r>
      <w:r>
        <w:t xml:space="preserve">   payéz    </w:t>
      </w:r>
      <w:r>
        <w:t xml:space="preserve">   pizza    </w:t>
      </w:r>
      <w:r>
        <w:t xml:space="preserve">   pâle    </w:t>
      </w:r>
      <w:r>
        <w:t xml:space="preserve">   ravisseurs    </w:t>
      </w:r>
      <w:r>
        <w:t xml:space="preserve">   rouillés    </w:t>
      </w:r>
      <w:r>
        <w:t xml:space="preserve">   sortez-moi    </w:t>
      </w:r>
      <w:r>
        <w:t xml:space="preserve">   toile    </w:t>
      </w:r>
      <w:r>
        <w:t xml:space="preserve">   Vincent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Visiteur Du Soir</dc:title>
  <dcterms:created xsi:type="dcterms:W3CDTF">2021-10-11T10:52:59Z</dcterms:created>
  <dcterms:modified xsi:type="dcterms:W3CDTF">2021-10-11T10:52:59Z</dcterms:modified>
</cp:coreProperties>
</file>