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 Vocabulaire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landslide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spill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hurricane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tempest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ravage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tornado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damage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Vocabulaire </dc:title>
  <dcterms:created xsi:type="dcterms:W3CDTF">2021-10-11T10:52:57Z</dcterms:created>
  <dcterms:modified xsi:type="dcterms:W3CDTF">2021-10-11T10:52:57Z</dcterms:modified>
</cp:coreProperties>
</file>