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DIFFAMATOIRE    </w:t>
      </w:r>
      <w:r>
        <w:t xml:space="preserve">   DONNÉES    </w:t>
      </w:r>
      <w:r>
        <w:t xml:space="preserve">   ENSEIGNANTS    </w:t>
      </w:r>
      <w:r>
        <w:t xml:space="preserve">   HAINE    </w:t>
      </w:r>
      <w:r>
        <w:t xml:space="preserve">   INQUIÉTANT    </w:t>
      </w:r>
      <w:r>
        <w:t xml:space="preserve">   LEVOILE    </w:t>
      </w:r>
      <w:r>
        <w:t xml:space="preserve">   POLÉMIQUE    </w:t>
      </w:r>
      <w:r>
        <w:t xml:space="preserve">   TÉMOIGNAGES    </w:t>
      </w:r>
      <w:r>
        <w:t xml:space="preserve">   UNSONDAGE    </w:t>
      </w:r>
      <w:r>
        <w:t xml:space="preserve">   ÉCHANTILLON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</dc:title>
  <dcterms:created xsi:type="dcterms:W3CDTF">2021-10-11T10:53:17Z</dcterms:created>
  <dcterms:modified xsi:type="dcterms:W3CDTF">2021-10-11T10:53:17Z</dcterms:modified>
</cp:coreProperties>
</file>