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Le Vocabulaire De L'Histoire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be worth it=_______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Delighted=_____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Traveling friar=________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Forgiveness=______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 place où les Catholiques croient que les âmes vont éliminer les pêchés après le paradis est 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Bijou=______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From then on=______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 ________ est utilisé par les marins pour naviguer.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be well worth it=_____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 mot préferé de Mme. Colosimo est______.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Ravaged=________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More or less=______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Dans le jeu Truth or Dare, il y a deux possibilités, dites la vérité ou _________(conjugez la verbe)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Une personne qui est très pieuse et se consacre (devote) sa vie à Dieu dans une église est un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With movable type=_____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Une ____ est utilisé pour coudre.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Les bateaux _____ dans la mer. (conjugez la verbe)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Unchallenged=______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Les dimanches, les chrétiens vont à l'église pour la_____.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Vocabulaire De L'Histoire</dc:title>
  <dcterms:created xsi:type="dcterms:W3CDTF">2021-10-11T10:51:56Z</dcterms:created>
  <dcterms:modified xsi:type="dcterms:W3CDTF">2021-10-11T10:51:56Z</dcterms:modified>
</cp:coreProperties>
</file>