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Vocabulaire (Infinitive)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as besoin de moi pour être là? Je vais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n'_____ pas de mettre votre ceinture de sécurité.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 professeur m'a posé une question. je dois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arrivé à mon arrêt de bus tôt. j'ai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J'ai mangé 10 hamburgers. Je suis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Oh non! Je suis mouillé! J'ai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Nous nous fâchés. Nous avons toujours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Shane veut faire ça.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embarrassé. je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nue. J'ai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Vocabulaire (Infinitive)</dc:title>
  <dcterms:created xsi:type="dcterms:W3CDTF">2021-10-11T10:52:16Z</dcterms:created>
  <dcterms:modified xsi:type="dcterms:W3CDTF">2021-10-11T10:52:16Z</dcterms:modified>
</cp:coreProperties>
</file>