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Vocabulaire: Les Boutiques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Marché, dans les pays arabes ; lieu où se tient le marché.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Magasin où l'on vend des parfums.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Fabrication des gâteaux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Magasin où l'on vend principalement du lait, des produits laitiers, du fromage et des œufs.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Local, lieu affecté à une destination particulière, où quelqu'un, un groupe remplit une fonction déterminée.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Établissement, rayon d'une grande surface où l'on vend cette viande au détail.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Endroit où l'on fait, où l'on garde, où l'on vend des fromages.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Magasin, partie d'un magasin où l'on vend des livres.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Magasin où l'on vend du poisson, des fruits de mer, des crustacés.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 de papier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Vocabulaire: Les Boutiques</dc:title>
  <dcterms:created xsi:type="dcterms:W3CDTF">2021-10-11T10:51:54Z</dcterms:created>
  <dcterms:modified xsi:type="dcterms:W3CDTF">2021-10-11T10:51:54Z</dcterms:modified>
</cp:coreProperties>
</file>