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Voyage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Qu'elle chambre fait Emily s'endorts?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est copaine d'Emily?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 nage Emily en France?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 ce qu'Emily recoit comme cadeau de la part de la famille fracaise?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fait Emily emballer ses la vetements?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Emily voyager a Nimes dans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Utilisez                 après vous être lavé les 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Dans Nimes comment fait Emily voyager?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           vole dans le ciel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doit passer par .            et recuperer ses bagages.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fait Emily voyage sur le marché?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Erik a Emily?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agee a Emily?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 dimanche, ou est Emily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Voyage </dc:title>
  <dcterms:created xsi:type="dcterms:W3CDTF">2021-10-11T10:53:10Z</dcterms:created>
  <dcterms:modified xsi:type="dcterms:W3CDTF">2021-10-11T10:53:10Z</dcterms:modified>
</cp:coreProperties>
</file>