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Weekend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amuser    </w:t>
      </w:r>
      <w:r>
        <w:t xml:space="preserve">   chanter    </w:t>
      </w:r>
      <w:r>
        <w:t xml:space="preserve">   danser    </w:t>
      </w:r>
      <w:r>
        <w:t xml:space="preserve">   regarder    </w:t>
      </w:r>
      <w:r>
        <w:t xml:space="preserve">   ecouter    </w:t>
      </w:r>
      <w:r>
        <w:t xml:space="preserve">   boire    </w:t>
      </w:r>
      <w:r>
        <w:t xml:space="preserve">   manger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jouer    </w:t>
      </w:r>
      <w:r>
        <w:t xml:space="preserve">   lire    </w:t>
      </w:r>
      <w:r>
        <w:t xml:space="preserve">   faire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Weekend</dc:title>
  <dcterms:created xsi:type="dcterms:W3CDTF">2021-10-11T10:53:21Z</dcterms:created>
  <dcterms:modified xsi:type="dcterms:W3CDTF">2021-10-11T10:53:21Z</dcterms:modified>
</cp:coreProperties>
</file>