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attivita' quotidane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vacuum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lay out / hang out (e.g. the washing)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attivita' quotidane</dc:title>
  <dcterms:created xsi:type="dcterms:W3CDTF">2021-10-11T10:51:34Z</dcterms:created>
  <dcterms:modified xsi:type="dcterms:W3CDTF">2021-10-11T10:51:34Z</dcterms:modified>
</cp:coreProperties>
</file>