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banquet de Dieu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excuse    </w:t>
      </w:r>
      <w:r>
        <w:t xml:space="preserve">   parabole    </w:t>
      </w:r>
      <w:r>
        <w:t xml:space="preserve">   musique    </w:t>
      </w:r>
      <w:r>
        <w:t xml:space="preserve">   pharisiens    </w:t>
      </w:r>
      <w:r>
        <w:t xml:space="preserve">   amis    </w:t>
      </w:r>
      <w:r>
        <w:t xml:space="preserve">   roi    </w:t>
      </w:r>
      <w:r>
        <w:t xml:space="preserve">   prophètes    </w:t>
      </w:r>
      <w:r>
        <w:t xml:space="preserve">   Anges    </w:t>
      </w:r>
      <w:r>
        <w:t xml:space="preserve">   Esprit Saint    </w:t>
      </w:r>
      <w:r>
        <w:t xml:space="preserve">   Jésus    </w:t>
      </w:r>
      <w:r>
        <w:t xml:space="preserve">   époux    </w:t>
      </w:r>
      <w:r>
        <w:t xml:space="preserve">   dimanche    </w:t>
      </w:r>
      <w:r>
        <w:t xml:space="preserve">   eucharistie    </w:t>
      </w:r>
      <w:r>
        <w:t xml:space="preserve">   pauvres    </w:t>
      </w:r>
      <w:r>
        <w:t xml:space="preserve">   fête    </w:t>
      </w:r>
      <w:r>
        <w:t xml:space="preserve">   banquet    </w:t>
      </w:r>
      <w:r>
        <w:t xml:space="preserve">   serviteurs    </w:t>
      </w:r>
      <w:r>
        <w:t xml:space="preserve">   invités    </w:t>
      </w:r>
      <w:r>
        <w:t xml:space="preserve">   festin    </w:t>
      </w:r>
      <w:r>
        <w:t xml:space="preserve">   Alliance    </w:t>
      </w:r>
      <w:r>
        <w:t xml:space="preserve">   Noces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banquet de Dieu</dc:title>
  <dcterms:created xsi:type="dcterms:W3CDTF">2021-10-11T10:50:40Z</dcterms:created>
  <dcterms:modified xsi:type="dcterms:W3CDTF">2021-10-11T10:50:40Z</dcterms:modified>
</cp:coreProperties>
</file>