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 camping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Une boussole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Camper en pleine nature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Une lampe de poche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Les toilettes dans un camping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Des allumettes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On y plante sa tente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Les douches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Pour planter les sardines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 réchaud (à gaz)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Une maison pliable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L'emplacement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On y achète la nourriture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Une caravane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On s'en sert pour se repérer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L'épicerie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On dort dedans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 camping sauvage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Pour cuire la nourriture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 sac de couchage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Energie utilisée au camping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Une tente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On y va pour se laver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 gaz (butane)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Un groupe d'arbres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Le bloc sanitaire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Pour démarrer un feu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Une fiche sanitaire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Pour s'éclairer dans la nuit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 marteau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Une voiture où on peut vivre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 forêt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Informations sur la santé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Le barbecue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Faire griller de la viande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camping</dc:title>
  <dcterms:created xsi:type="dcterms:W3CDTF">2021-10-11T10:51:28Z</dcterms:created>
  <dcterms:modified xsi:type="dcterms:W3CDTF">2021-10-11T10:51:28Z</dcterms:modified>
</cp:coreProperties>
</file>