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tuque    </w:t>
      </w:r>
      <w:r>
        <w:t xml:space="preserve">   patiner    </w:t>
      </w:r>
      <w:r>
        <w:t xml:space="preserve">   janveir    </w:t>
      </w:r>
      <w:r>
        <w:t xml:space="preserve">   fevreir    </w:t>
      </w:r>
      <w:r>
        <w:t xml:space="preserve">   curling    </w:t>
      </w:r>
      <w:r>
        <w:t xml:space="preserve">   carnaval    </w:t>
      </w:r>
      <w:r>
        <w:t xml:space="preserve">   tourtiere    </w:t>
      </w:r>
      <w:r>
        <w:t xml:space="preserve">   motoneige    </w:t>
      </w:r>
      <w:r>
        <w:t xml:space="preserve">   hockey    </w:t>
      </w:r>
      <w:r>
        <w:t xml:space="preserve">   Fuex d' artifices    </w:t>
      </w:r>
      <w:r>
        <w:t xml:space="preserve">   crepes    </w:t>
      </w:r>
      <w:r>
        <w:t xml:space="preserve">   Bottes    </w:t>
      </w:r>
      <w:r>
        <w:t xml:space="preserve">   Peche sur glace    </w:t>
      </w:r>
      <w:r>
        <w:t xml:space="preserve">   mitains    </w:t>
      </w:r>
      <w:r>
        <w:t xml:space="preserve">   Hiver    </w:t>
      </w:r>
      <w:r>
        <w:t xml:space="preserve">   Chateau De Glace    </w:t>
      </w:r>
      <w:r>
        <w:t xml:space="preserve">   Bonhomme De Neige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carnaval</dc:title>
  <dcterms:created xsi:type="dcterms:W3CDTF">2021-10-11T10:51:14Z</dcterms:created>
  <dcterms:modified xsi:type="dcterms:W3CDTF">2021-10-11T10:51:14Z</dcterms:modified>
</cp:coreProperties>
</file>