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château des Carpathes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monter une pente, un escalier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canal dans lequel circule le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arrive 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petit bourg,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personne qui admire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 cause une vive et pénible douleur morale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personne qui acquiert un bien; acheteur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émotion, obstacle qu'on ne peut dominer, surmonter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plate-forme, balcon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maison située dans un village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quelqu'un qui fait du mal, action criminelles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moment déterminé dans l'histoire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qui n'est pas naturel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chanteuse professionelle d'opéra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très vive excitation nerveuse ou affective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perte de toute espérence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s'élever, de prendre de la hauteur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personne qui écoute un discours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qu'on ne peut admettre, tolérer ou escuser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avoir le possession d'un bien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château des Carpathes </dc:title>
  <dcterms:created xsi:type="dcterms:W3CDTF">2021-10-11T10:50:28Z</dcterms:created>
  <dcterms:modified xsi:type="dcterms:W3CDTF">2021-10-11T10:50:28Z</dcterms:modified>
</cp:coreProperties>
</file>