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cinéma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action de tourner un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surface blanche sur laquelle on projette des fims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 présente la réalité. J'ai vu un film .... sur les baleines au cinéma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film de courte durée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oeuvre cinématographique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film en .... Film qui n'est pas doublé, dont les dialogues ne sont pas traduits.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Action d'assembler, dans l'ordre, des séquences filmées pendant le tournage d'un film.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Long film. Ce film est un long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auteur du texte qui décrit scène par scène le déroulement d'un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honneur décerné à un film reconnu comme le meilleur par un 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toute méthode consistant à filmer image par image des dessins ou des marionettes qui paraîtront animées sur l'écran.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personne ou entreprise qui fournit l'argent nécessaire à la réalisation d'un film.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liste des personnes qui ont contribué à la réalisation d'un film.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personne qui joue un rôle dans un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auteur ou réalisateur de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acteur ou actrice de cinéma très connu (e)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film ou pièce de théâtre qui a été fait à partir d'un roman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série périodique de manifestations artistiques appartenant à un genre donné et qui se déroule habituellement dans un lieu précis.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amateur de cinéma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film sans paroles. Film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 cinéma, traduction des dialogues d'un film en version originale, qui apparaît sur l'écran au bas de l'image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Grand local à usage public. Une .... de cinéma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Disque compact de grande capacité, sur lequel sont enregistrés des images et des sons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cinéma</dc:title>
  <dcterms:created xsi:type="dcterms:W3CDTF">2021-10-11T10:51:04Z</dcterms:created>
  <dcterms:modified xsi:type="dcterms:W3CDTF">2021-10-11T10:51:04Z</dcterms:modified>
</cp:coreProperties>
</file>