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 cirque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acrobate    </w:t>
      </w:r>
      <w:r>
        <w:t xml:space="preserve">   affiche    </w:t>
      </w:r>
      <w:r>
        <w:t xml:space="preserve">   artistes    </w:t>
      </w:r>
      <w:r>
        <w:t xml:space="preserve">   chapiteau    </w:t>
      </w:r>
      <w:r>
        <w:t xml:space="preserve">   cheval    </w:t>
      </w:r>
      <w:r>
        <w:t xml:space="preserve">   clown    </w:t>
      </w:r>
      <w:r>
        <w:t xml:space="preserve">   costumes    </w:t>
      </w:r>
      <w:r>
        <w:t xml:space="preserve">   dompteur    </w:t>
      </w:r>
      <w:r>
        <w:t xml:space="preserve">   dressage    </w:t>
      </w:r>
      <w:r>
        <w:t xml:space="preserve">   eclairage    </w:t>
      </w:r>
      <w:r>
        <w:t xml:space="preserve">   ecuyere    </w:t>
      </w:r>
      <w:r>
        <w:t xml:space="preserve">   elephant    </w:t>
      </w:r>
      <w:r>
        <w:t xml:space="preserve">   equilibriste    </w:t>
      </w:r>
      <w:r>
        <w:t xml:space="preserve">   filet    </w:t>
      </w:r>
      <w:r>
        <w:t xml:space="preserve">   funambule    </w:t>
      </w:r>
      <w:r>
        <w:t xml:space="preserve">   gradins    </w:t>
      </w:r>
      <w:r>
        <w:t xml:space="preserve">   guichet    </w:t>
      </w:r>
      <w:r>
        <w:t xml:space="preserve">   jongleur    </w:t>
      </w:r>
      <w:r>
        <w:t xml:space="preserve">   lion    </w:t>
      </w:r>
      <w:r>
        <w:t xml:space="preserve">   magicien    </w:t>
      </w:r>
      <w:r>
        <w:t xml:space="preserve">   maquillage    </w:t>
      </w:r>
      <w:r>
        <w:t xml:space="preserve">   massues    </w:t>
      </w:r>
      <w:r>
        <w:t xml:space="preserve">   menagerie    </w:t>
      </w:r>
      <w:r>
        <w:t xml:space="preserve">   Monsieur Loyal    </w:t>
      </w:r>
      <w:r>
        <w:t xml:space="preserve">   orchestre    </w:t>
      </w:r>
      <w:r>
        <w:t xml:space="preserve">   otarie    </w:t>
      </w:r>
      <w:r>
        <w:t xml:space="preserve">   ours    </w:t>
      </w:r>
      <w:r>
        <w:t xml:space="preserve">   pirouette    </w:t>
      </w:r>
      <w:r>
        <w:t xml:space="preserve">   piste    </w:t>
      </w:r>
      <w:r>
        <w:t xml:space="preserve">   pop corn    </w:t>
      </w:r>
      <w:r>
        <w:t xml:space="preserve">   prestidigitateur    </w:t>
      </w:r>
      <w:r>
        <w:t xml:space="preserve">   roulotte    </w:t>
      </w:r>
      <w:r>
        <w:t xml:space="preserve">   singe    </w:t>
      </w:r>
      <w:r>
        <w:t xml:space="preserve">   spectacle    </w:t>
      </w:r>
      <w:r>
        <w:t xml:space="preserve">   spectateurs    </w:t>
      </w:r>
      <w:r>
        <w:t xml:space="preserve">   spots    </w:t>
      </w:r>
      <w:r>
        <w:t xml:space="preserve">   tambour    </w:t>
      </w:r>
      <w:r>
        <w:t xml:space="preserve">   tickets    </w:t>
      </w:r>
      <w:r>
        <w:t xml:space="preserve">   tigre    </w:t>
      </w:r>
      <w:r>
        <w:t xml:space="preserve">   trampoline    </w:t>
      </w:r>
      <w:r>
        <w:t xml:space="preserve">   trapeziste    </w:t>
      </w:r>
      <w:r>
        <w:t xml:space="preserve">   voltige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cirque</dc:title>
  <dcterms:created xsi:type="dcterms:W3CDTF">2021-10-11T10:50:38Z</dcterms:created>
  <dcterms:modified xsi:type="dcterms:W3CDTF">2021-10-11T10:50:38Z</dcterms:modified>
</cp:coreProperties>
</file>