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civiltà amerindie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dove si stanziarono gli aztechi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quali sono i cibi che si coltivava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quali sono i cibi che si coltivava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dove si stanziarono i maya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quali sono i cibi che si coltivava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quali sono i cibi che si coltivava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qual'è la civiltà il popolo guerriero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 cosa scopre Cristoforo Colombo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qual'è la civiltà più antica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qual'è la civiltà dei costruttori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civiltà amerindie</dc:title>
  <dcterms:created xsi:type="dcterms:W3CDTF">2021-10-11T10:51:14Z</dcterms:created>
  <dcterms:modified xsi:type="dcterms:W3CDTF">2021-10-11T10:51:14Z</dcterms:modified>
</cp:coreProperties>
</file>