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collège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genial    </w:t>
      </w:r>
      <w:r>
        <w:t xml:space="preserve">   interessant    </w:t>
      </w:r>
      <w:r>
        <w:t xml:space="preserve">   ennuyeux    </w:t>
      </w:r>
      <w:r>
        <w:t xml:space="preserve">   du gateau    </w:t>
      </w:r>
      <w:r>
        <w:t xml:space="preserve">   c'est    </w:t>
      </w:r>
      <w:r>
        <w:t xml:space="preserve">   s'appelle    </w:t>
      </w:r>
      <w:r>
        <w:t xml:space="preserve">   je n'aime pas    </w:t>
      </w:r>
      <w:r>
        <w:t xml:space="preserve">   je deteste    </w:t>
      </w:r>
      <w:r>
        <w:t xml:space="preserve">   j'aime    </w:t>
      </w:r>
      <w:r>
        <w:t xml:space="preserve">   j'adore    </w:t>
      </w:r>
      <w:r>
        <w:t xml:space="preserve">   et    </w:t>
      </w:r>
      <w:r>
        <w:t xml:space="preserve">   aussi    </w:t>
      </w:r>
      <w:r>
        <w:t xml:space="preserve">   mais    </w:t>
      </w:r>
      <w:r>
        <w:t xml:space="preserve">   car    </w:t>
      </w:r>
      <w:r>
        <w:t xml:space="preserve">   piscine    </w:t>
      </w:r>
      <w:r>
        <w:t xml:space="preserve">   cantine    </w:t>
      </w:r>
      <w:r>
        <w:t xml:space="preserve">   il n'y a pas de    </w:t>
      </w:r>
      <w:r>
        <w:t xml:space="preserve">   il y a    </w:t>
      </w:r>
      <w:r>
        <w:t xml:space="preserve">   les sciences    </w:t>
      </w:r>
      <w:r>
        <w:t xml:space="preserve">   l'histoire    </w:t>
      </w:r>
      <w:r>
        <w:t xml:space="preserve">   l'anglais    </w:t>
      </w:r>
      <w:r>
        <w:t xml:space="preserve">   spacieux    </w:t>
      </w:r>
      <w:r>
        <w:t xml:space="preserve">   modern    </w:t>
      </w:r>
      <w:r>
        <w:t xml:space="preserve">   enorme    </w:t>
      </w:r>
      <w:r>
        <w:t xml:space="preserve">   terraindefoot    </w:t>
      </w:r>
      <w:r>
        <w:t xml:space="preserve">   gymnase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collège</dc:title>
  <dcterms:created xsi:type="dcterms:W3CDTF">2021-10-11T10:50:48Z</dcterms:created>
  <dcterms:modified xsi:type="dcterms:W3CDTF">2021-10-11T10:50:48Z</dcterms:modified>
</cp:coreProperties>
</file>