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conditionnel passé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(Dire)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Ils (Lire)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(Prendre)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(Finir)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(Voir)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(Partir)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(Appeler)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(Aller)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(Venir)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(Manger)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conditionnel passé</dc:title>
  <dcterms:created xsi:type="dcterms:W3CDTF">2021-10-11T10:50:20Z</dcterms:created>
  <dcterms:modified xsi:type="dcterms:W3CDTF">2021-10-11T10:50:20Z</dcterms:modified>
</cp:coreProperties>
</file>