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condtionnel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Vous/hériter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Vous/finir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Je/avoir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Je/conduire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Nous/élever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Ils/survivre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Ils/punir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Sophie/déménager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Nous/ressembler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Ils/mourir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Je/devoir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Nous/pouvoir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Vous/vouloir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Thomas/faire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Tu/etre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Tu/vendre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Tu/venir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Louise/aller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condtionnel</dc:title>
  <dcterms:created xsi:type="dcterms:W3CDTF">2021-10-11T10:50:40Z</dcterms:created>
  <dcterms:modified xsi:type="dcterms:W3CDTF">2021-10-11T10:50:40Z</dcterms:modified>
</cp:coreProperties>
</file>