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Hjerte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Cheveux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Doigt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Ansigt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Tête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Bouche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Hår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Lèvre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Læbe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Oreille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Knæ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Cœur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Tå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Estomac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Næse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Hånd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Øre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Orteille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Øjne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</dc:title>
  <dcterms:created xsi:type="dcterms:W3CDTF">2021-10-11T10:51:16Z</dcterms:created>
  <dcterms:modified xsi:type="dcterms:W3CDTF">2021-10-11T10:51:16Z</dcterms:modified>
</cp:coreProperties>
</file>