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 corps</w:t>
      </w:r>
    </w:p>
    <w:p>
      <w:pPr>
        <w:pStyle w:val="Questions"/>
      </w:pPr>
      <w:r>
        <w:t xml:space="preserve">1. DPIE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UOCHEB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ROELLIE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OGEUNX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ZEN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CXEHUVE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JMEAB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RBSA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UEYX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ÊTTE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LUEPAÉ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corps</dc:title>
  <dcterms:created xsi:type="dcterms:W3CDTF">2021-10-11T10:51:44Z</dcterms:created>
  <dcterms:modified xsi:type="dcterms:W3CDTF">2021-10-11T10:51:44Z</dcterms:modified>
</cp:coreProperties>
</file>