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estomac    </w:t>
      </w:r>
      <w:r>
        <w:t xml:space="preserve">   ventre    </w:t>
      </w:r>
      <w:r>
        <w:t xml:space="preserve">   coudre    </w:t>
      </w:r>
      <w:r>
        <w:t xml:space="preserve">   oeil    </w:t>
      </w:r>
      <w:r>
        <w:t xml:space="preserve">   yeux    </w:t>
      </w:r>
      <w:r>
        <w:t xml:space="preserve">   jambe    </w:t>
      </w:r>
      <w:r>
        <w:t xml:space="preserve">   dos    </w:t>
      </w:r>
      <w:r>
        <w:t xml:space="preserve">   bras    </w:t>
      </w:r>
      <w:r>
        <w:t xml:space="preserve">   cheveux    </w:t>
      </w:r>
      <w:r>
        <w:t xml:space="preserve">   pied    </w:t>
      </w:r>
      <w:r>
        <w:t xml:space="preserve">   tête    </w:t>
      </w:r>
      <w:r>
        <w:t xml:space="preserve">   mains    </w:t>
      </w:r>
      <w:r>
        <w:t xml:space="preserve">   nez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2021-10-11T10:50:55Z</dcterms:created>
  <dcterms:modified xsi:type="dcterms:W3CDTF">2021-10-11T10:50:55Z</dcterms:modified>
</cp:coreProperties>
</file>