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 et le visage en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les dents    </w:t>
      </w:r>
      <w:r>
        <w:t xml:space="preserve">   la bouche    </w:t>
      </w:r>
      <w:r>
        <w:t xml:space="preserve">   le nez    </w:t>
      </w:r>
      <w:r>
        <w:t xml:space="preserve">   Les cheveux    </w:t>
      </w:r>
      <w:r>
        <w:t xml:space="preserve">   L'oreille    </w:t>
      </w:r>
      <w:r>
        <w:t xml:space="preserve">   Le dos    </w:t>
      </w:r>
      <w:r>
        <w:t xml:space="preserve">   Le cou    </w:t>
      </w:r>
      <w:r>
        <w:t xml:space="preserve">   Le genou    </w:t>
      </w:r>
      <w:r>
        <w:t xml:space="preserve">   Le bras    </w:t>
      </w:r>
      <w:r>
        <w:t xml:space="preserve">   La poitrine    </w:t>
      </w:r>
      <w:r>
        <w:t xml:space="preserve">   La bouche    </w:t>
      </w:r>
      <w:r>
        <w:t xml:space="preserve">   L'oeil    </w:t>
      </w:r>
      <w:r>
        <w:t xml:space="preserve">   Le visage    </w:t>
      </w:r>
      <w:r>
        <w:t xml:space="preserve">   Le pied    </w:t>
      </w:r>
      <w:r>
        <w:t xml:space="preserve">   La jambe    </w:t>
      </w:r>
      <w:r>
        <w:t xml:space="preserve">   La main    </w:t>
      </w:r>
      <w:r>
        <w:t xml:space="preserve">   La tête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 et le visage en français</dc:title>
  <dcterms:created xsi:type="dcterms:W3CDTF">2021-10-11T10:50:45Z</dcterms:created>
  <dcterms:modified xsi:type="dcterms:W3CDTF">2021-10-11T10:50:45Z</dcterms:modified>
</cp:coreProperties>
</file>