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omoplates    </w:t>
      </w:r>
      <w:r>
        <w:t xml:space="preserve">   sternum    </w:t>
      </w:r>
      <w:r>
        <w:t xml:space="preserve">   triceps    </w:t>
      </w:r>
      <w:r>
        <w:t xml:space="preserve">   ventricule    </w:t>
      </w:r>
      <w:r>
        <w:t xml:space="preserve">   vesicule    </w:t>
      </w:r>
      <w:r>
        <w:t xml:space="preserve">   vessie    </w:t>
      </w:r>
      <w:r>
        <w:t xml:space="preserve">   vertèbre    </w:t>
      </w:r>
      <w:r>
        <w:t xml:space="preserve">   artere    </w:t>
      </w:r>
      <w:r>
        <w:t xml:space="preserve">   veine    </w:t>
      </w:r>
      <w:r>
        <w:t xml:space="preserve">   tronc    </w:t>
      </w:r>
      <w:r>
        <w:t xml:space="preserve">   tibia    </w:t>
      </w:r>
      <w:r>
        <w:t xml:space="preserve">   talon    </w:t>
      </w:r>
      <w:r>
        <w:t xml:space="preserve">   sein    </w:t>
      </w:r>
      <w:r>
        <w:t xml:space="preserve">   rotule    </w:t>
      </w:r>
      <w:r>
        <w:t xml:space="preserve">   rein    </w:t>
      </w:r>
      <w:r>
        <w:t xml:space="preserve">   pupille    </w:t>
      </w:r>
      <w:r>
        <w:t xml:space="preserve">   pouce    </w:t>
      </w:r>
      <w:r>
        <w:t xml:space="preserve">   lèvres    </w:t>
      </w:r>
      <w:r>
        <w:t xml:space="preserve">   os    </w:t>
      </w:r>
      <w:r>
        <w:t xml:space="preserve">   orteils    </w:t>
      </w:r>
      <w:r>
        <w:t xml:space="preserve">   nombril    </w:t>
      </w:r>
      <w:r>
        <w:t xml:space="preserve">   langue    </w:t>
      </w:r>
      <w:r>
        <w:t xml:space="preserve">   intestin    </w:t>
      </w:r>
      <w:r>
        <w:t xml:space="preserve">   fesses    </w:t>
      </w:r>
      <w:r>
        <w:t xml:space="preserve">   dents    </w:t>
      </w:r>
      <w:r>
        <w:t xml:space="preserve">   cuisse    </w:t>
      </w:r>
      <w:r>
        <w:t xml:space="preserve">   clavicule    </w:t>
      </w:r>
      <w:r>
        <w:t xml:space="preserve">   cheville    </w:t>
      </w:r>
      <w:r>
        <w:t xml:space="preserve">   cerveau    </w:t>
      </w:r>
      <w:r>
        <w:t xml:space="preserve">   biceps    </w:t>
      </w:r>
      <w:r>
        <w:t xml:space="preserve">   abdomen    </w:t>
      </w:r>
      <w:r>
        <w:t xml:space="preserve">   peau    </w:t>
      </w:r>
      <w:r>
        <w:t xml:space="preserve">   foie    </w:t>
      </w:r>
      <w:r>
        <w:t xml:space="preserve">   iris    </w:t>
      </w:r>
      <w:r>
        <w:t xml:space="preserve">   paupieres    </w:t>
      </w:r>
      <w:r>
        <w:t xml:space="preserve">   cils    </w:t>
      </w:r>
      <w:r>
        <w:t xml:space="preserve">   muscles    </w:t>
      </w:r>
      <w:r>
        <w:t xml:space="preserve">   tendons    </w:t>
      </w:r>
      <w:r>
        <w:t xml:space="preserve">   poumons    </w:t>
      </w:r>
      <w:r>
        <w:t xml:space="preserve">   coeur    </w:t>
      </w:r>
      <w:r>
        <w:t xml:space="preserve">   poils    </w:t>
      </w:r>
      <w:r>
        <w:t xml:space="preserve">   ongles    </w:t>
      </w:r>
      <w:r>
        <w:t xml:space="preserve">   coude    </w:t>
      </w:r>
      <w:r>
        <w:t xml:space="preserve">   estomac    </w:t>
      </w:r>
      <w:r>
        <w:t xml:space="preserve">   barbe    </w:t>
      </w:r>
      <w:r>
        <w:t xml:space="preserve">   moustache    </w:t>
      </w:r>
      <w:r>
        <w:t xml:space="preserve">   sourcils    </w:t>
      </w:r>
      <w:r>
        <w:t xml:space="preserve">   menton    </w:t>
      </w:r>
      <w:r>
        <w:t xml:space="preserve">   front    </w:t>
      </w:r>
      <w:r>
        <w:t xml:space="preserve">   cou    </w:t>
      </w:r>
      <w:r>
        <w:t xml:space="preserve">   joues    </w:t>
      </w:r>
      <w:r>
        <w:t xml:space="preserve">   oreilles    </w:t>
      </w:r>
      <w:r>
        <w:t xml:space="preserve">   nez    </w:t>
      </w:r>
      <w:r>
        <w:t xml:space="preserve">   cheveux    </w:t>
      </w:r>
      <w:r>
        <w:t xml:space="preserve">   bouche    </w:t>
      </w:r>
      <w:r>
        <w:t xml:space="preserve">   yeux    </w:t>
      </w:r>
      <w:r>
        <w:t xml:space="preserve">   genou    </w:t>
      </w:r>
      <w:r>
        <w:t xml:space="preserve">   doigt    </w:t>
      </w:r>
      <w:r>
        <w:t xml:space="preserve">   épaule    </w:t>
      </w:r>
      <w:r>
        <w:t xml:space="preserve">   tête    </w:t>
      </w:r>
      <w:r>
        <w:t xml:space="preserve">   dos    </w:t>
      </w:r>
      <w:r>
        <w:t xml:space="preserve">   pied    </w:t>
      </w:r>
      <w:r>
        <w:t xml:space="preserve">   ventre    </w:t>
      </w:r>
      <w:r>
        <w:t xml:space="preserve">   main    </w:t>
      </w:r>
      <w:r>
        <w:t xml:space="preserve">   jambe    </w:t>
      </w:r>
      <w:r>
        <w:t xml:space="preserve">  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2021-10-11T10:51:15Z</dcterms:created>
  <dcterms:modified xsi:type="dcterms:W3CDTF">2021-10-11T10:51:15Z</dcterms:modified>
</cp:coreProperties>
</file>