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 humain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auriculaie    </w:t>
      </w:r>
      <w:r>
        <w:t xml:space="preserve">   bassin    </w:t>
      </w:r>
      <w:r>
        <w:t xml:space="preserve">   biceps    </w:t>
      </w:r>
      <w:r>
        <w:t xml:space="preserve">   bouche    </w:t>
      </w:r>
      <w:r>
        <w:t xml:space="preserve">   bras    </w:t>
      </w:r>
      <w:r>
        <w:t xml:space="preserve">   cerveau    </w:t>
      </w:r>
      <w:r>
        <w:t xml:space="preserve">   cheveux    </w:t>
      </w:r>
      <w:r>
        <w:t xml:space="preserve">   cheville    </w:t>
      </w:r>
      <w:r>
        <w:t xml:space="preserve">   coeur    </w:t>
      </w:r>
      <w:r>
        <w:t xml:space="preserve">   cou    </w:t>
      </w:r>
      <w:r>
        <w:t xml:space="preserve">   coude    </w:t>
      </w:r>
      <w:r>
        <w:t xml:space="preserve">   cuisse    </w:t>
      </w:r>
      <w:r>
        <w:t xml:space="preserve">   dent    </w:t>
      </w:r>
      <w:r>
        <w:t xml:space="preserve">   doigt    </w:t>
      </w:r>
      <w:r>
        <w:t xml:space="preserve">   epaule    </w:t>
      </w:r>
      <w:r>
        <w:t xml:space="preserve">   estomac    </w:t>
      </w:r>
      <w:r>
        <w:t xml:space="preserve">   front    </w:t>
      </w:r>
      <w:r>
        <w:t xml:space="preserve">   genoux    </w:t>
      </w:r>
      <w:r>
        <w:t xml:space="preserve">   intestin    </w:t>
      </w:r>
      <w:r>
        <w:t xml:space="preserve">   jambe    </w:t>
      </w:r>
      <w:r>
        <w:t xml:space="preserve">   joue    </w:t>
      </w:r>
      <w:r>
        <w:t xml:space="preserve">   langue    </w:t>
      </w:r>
      <w:r>
        <w:t xml:space="preserve">   ligament    </w:t>
      </w:r>
      <w:r>
        <w:t xml:space="preserve">   main    </w:t>
      </w:r>
      <w:r>
        <w:t xml:space="preserve">   menisque    </w:t>
      </w:r>
      <w:r>
        <w:t xml:space="preserve">   menton    </w:t>
      </w:r>
      <w:r>
        <w:t xml:space="preserve">   mollet    </w:t>
      </w:r>
      <w:r>
        <w:t xml:space="preserve">   muscle    </w:t>
      </w:r>
      <w:r>
        <w:t xml:space="preserve">   narine    </w:t>
      </w:r>
      <w:r>
        <w:t xml:space="preserve">   nez    </w:t>
      </w:r>
      <w:r>
        <w:t xml:space="preserve">   oeil    </w:t>
      </w:r>
      <w:r>
        <w:t xml:space="preserve">   ongle    </w:t>
      </w:r>
      <w:r>
        <w:t xml:space="preserve">   oreille    </w:t>
      </w:r>
      <w:r>
        <w:t xml:space="preserve">   orteil    </w:t>
      </w:r>
      <w:r>
        <w:t xml:space="preserve">   ossature    </w:t>
      </w:r>
      <w:r>
        <w:t xml:space="preserve">   paume    </w:t>
      </w:r>
      <w:r>
        <w:t xml:space="preserve">   peau    </w:t>
      </w:r>
      <w:r>
        <w:t xml:space="preserve">   phalange    </w:t>
      </w:r>
      <w:r>
        <w:t xml:space="preserve">   pied    </w:t>
      </w:r>
      <w:r>
        <w:t xml:space="preserve">   poignet    </w:t>
      </w:r>
      <w:r>
        <w:t xml:space="preserve">   poil    </w:t>
      </w:r>
      <w:r>
        <w:t xml:space="preserve">   poitrine    </w:t>
      </w:r>
      <w:r>
        <w:t xml:space="preserve">   pouce    </w:t>
      </w:r>
      <w:r>
        <w:t xml:space="preserve">   poumon    </w:t>
      </w:r>
      <w:r>
        <w:t xml:space="preserve">   sang    </w:t>
      </w:r>
      <w:r>
        <w:t xml:space="preserve">   sourcil    </w:t>
      </w:r>
      <w:r>
        <w:t xml:space="preserve">   squelette    </w:t>
      </w:r>
      <w:r>
        <w:t xml:space="preserve">   taille    </w:t>
      </w:r>
      <w:r>
        <w:t xml:space="preserve">   talon    </w:t>
      </w:r>
      <w:r>
        <w:t xml:space="preserve">   tempe    </w:t>
      </w:r>
      <w:r>
        <w:t xml:space="preserve">   torse    </w:t>
      </w:r>
      <w:r>
        <w:t xml:space="preserve">   veine    </w:t>
      </w:r>
      <w:r>
        <w:t xml:space="preserve">   vessie    </w:t>
      </w:r>
      <w:r>
        <w:t xml:space="preserve">   visage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 humain</dc:title>
  <dcterms:created xsi:type="dcterms:W3CDTF">2021-10-11T10:50:31Z</dcterms:created>
  <dcterms:modified xsi:type="dcterms:W3CDTF">2021-10-11T10:50:31Z</dcterms:modified>
</cp:coreProperties>
</file>