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corps humain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 gorge    </w:t>
      </w:r>
      <w:r>
        <w:t xml:space="preserve">   l'orteil    </w:t>
      </w:r>
      <w:r>
        <w:t xml:space="preserve">   les doigts    </w:t>
      </w:r>
      <w:r>
        <w:t xml:space="preserve">   le talon    </w:t>
      </w:r>
      <w:r>
        <w:t xml:space="preserve">   la bouche    </w:t>
      </w:r>
      <w:r>
        <w:t xml:space="preserve">   la joue    </w:t>
      </w:r>
      <w:r>
        <w:t xml:space="preserve">   l'oreille    </w:t>
      </w:r>
      <w:r>
        <w:t xml:space="preserve">   le nez    </w:t>
      </w:r>
      <w:r>
        <w:t xml:space="preserve">   les lèvres    </w:t>
      </w:r>
      <w:r>
        <w:t xml:space="preserve">   l'ongle    </w:t>
      </w:r>
      <w:r>
        <w:t xml:space="preserve">   les fesses    </w:t>
      </w:r>
      <w:r>
        <w:t xml:space="preserve">   la machoîre    </w:t>
      </w:r>
      <w:r>
        <w:t xml:space="preserve">   l'avant-bras    </w:t>
      </w:r>
      <w:r>
        <w:t xml:space="preserve">   le bras    </w:t>
      </w:r>
      <w:r>
        <w:t xml:space="preserve">   la poitrine    </w:t>
      </w:r>
      <w:r>
        <w:t xml:space="preserve">   l'epaule    </w:t>
      </w:r>
      <w:r>
        <w:t xml:space="preserve">   le menton    </w:t>
      </w:r>
      <w:r>
        <w:t xml:space="preserve">   la dent    </w:t>
      </w:r>
      <w:r>
        <w:t xml:space="preserve">   le cou    </w:t>
      </w:r>
      <w:r>
        <w:t xml:space="preserve">   l'oeil    </w:t>
      </w:r>
      <w:r>
        <w:t xml:space="preserve">   les cheveux    </w:t>
      </w:r>
      <w:r>
        <w:t xml:space="preserve">   la tête    </w:t>
      </w:r>
      <w:r>
        <w:t xml:space="preserve">   le pied    </w:t>
      </w:r>
      <w:r>
        <w:t xml:space="preserve">   la main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 humain</dc:title>
  <dcterms:created xsi:type="dcterms:W3CDTF">2021-10-11T10:50:56Z</dcterms:created>
  <dcterms:modified xsi:type="dcterms:W3CDTF">2021-10-11T10:50:56Z</dcterms:modified>
</cp:coreProperties>
</file>