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creation de Dieu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Dieu a créer....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 le quatrième jour il a créer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prière d'ouverture est le prière de.....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Tout est ____ parce que Dieu l'a fait!!!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tien le _____ entier dans ses 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est special parce que ______ a nous créer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 le dieusième jour il a créer le...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 le ____ jour  il a reposé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sixième jour, il a mis des ______ sur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 le trosième jour il a créer l'eau 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Dieu a cree le mond en __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L'autheur de le premier lecture de l'evangile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 le premier jour il a créer le jour st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 le cinquième jour, il a ajouté ____ au ciel et à la 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creation de Dieu</dc:title>
  <dcterms:created xsi:type="dcterms:W3CDTF">2021-10-11T10:50:27Z</dcterms:created>
  <dcterms:modified xsi:type="dcterms:W3CDTF">2021-10-11T10:50:27Z</dcterms:modified>
</cp:coreProperties>
</file>