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cri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boîte, généralement en bois, dans laquelle un cadavre est enterré ou incinéré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aventureux or courageux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 quelque chose entre tes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moquer de ou tenter de provoquer de manière ludique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rendre quelqu'un tranquille et silencieux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parler avec répétition involontaire des 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clôture ou un autre obstacle empêchant le mouvement ou l'accès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tirer ou casser un bâtiment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faible et étourdi, près de perdre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rider et contracter ou faire plisser, en particulier à cause de la perte d'humidité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personne qui aide une autre à commettre un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manière ouverte, honnête et directe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consacrer à quelqu'un ou quelque chose, voeu solennellement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 une personne vous blesse physiquement, on l'appelle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tomber et devenir inconscient, généralement à la suite d’une maladie ou d’une blessure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cri</dc:title>
  <dcterms:created xsi:type="dcterms:W3CDTF">2021-10-11T10:51:01Z</dcterms:created>
  <dcterms:modified xsi:type="dcterms:W3CDTF">2021-10-11T10:51:01Z</dcterms:modified>
</cp:coreProperties>
</file>