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crime de l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trouver le coupable Mr Poirot pose 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personne qui prend le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moyen de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qui bloque le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 de détective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qui enquête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 du médecin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nombre de coupables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arme du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élément qui aide à trouver le coupable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 de la victime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prénom de la petite fille qui est morte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crime de l orient express</dc:title>
  <dcterms:created xsi:type="dcterms:W3CDTF">2021-10-11T10:51:51Z</dcterms:created>
  <dcterms:modified xsi:type="dcterms:W3CDTF">2021-10-11T10:51:51Z</dcterms:modified>
</cp:coreProperties>
</file>