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cycle de l'eau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neige qui ne fond jamais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éléments vivants sur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_____________ d'épuration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exemple de précipitation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Produit l'énergie hydro-électrique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rivière qui s'ajoute à une autre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L'eau qui n'a pas de salinité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rivière au tout nord du Manitoba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L'étude scientifique de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matériel qui peut absorbé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caverne d'eau souterraine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l'eau entourée par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submersion de la terre par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exemple de la condensation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L'eau trouvée dans l'océan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cycle de l'eau</dc:title>
  <dcterms:created xsi:type="dcterms:W3CDTF">2021-10-11T10:51:18Z</dcterms:created>
  <dcterms:modified xsi:type="dcterms:W3CDTF">2021-10-11T10:51:18Z</dcterms:modified>
</cp:coreProperties>
</file>