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dejuner et diner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 coca    </w:t>
      </w:r>
      <w:r>
        <w:t xml:space="preserve">   le riz    </w:t>
      </w:r>
      <w:r>
        <w:t xml:space="preserve">   la salade    </w:t>
      </w:r>
      <w:r>
        <w:t xml:space="preserve">   les legumes    </w:t>
      </w:r>
      <w:r>
        <w:t xml:space="preserve">   le steak    </w:t>
      </w:r>
      <w:r>
        <w:t xml:space="preserve">   le porc    </w:t>
      </w:r>
      <w:r>
        <w:t xml:space="preserve">   le poisson    </w:t>
      </w:r>
      <w:r>
        <w:t xml:space="preserve">   le poulet    </w:t>
      </w:r>
      <w:r>
        <w:t xml:space="preserve">   la pizza    </w:t>
      </w:r>
      <w:r>
        <w:t xml:space="preserve">   l'omelette    </w:t>
      </w:r>
      <w:r>
        <w:t xml:space="preserve">   la quiche    </w:t>
      </w:r>
      <w:r>
        <w:t xml:space="preserve">   le croque-monsieur    </w:t>
      </w:r>
      <w:r>
        <w:t xml:space="preserve">   le fromage    </w:t>
      </w:r>
      <w:r>
        <w:t xml:space="preserve">   le jambon    </w:t>
      </w:r>
      <w:r>
        <w:t xml:space="preserve">   le saucission    </w:t>
      </w:r>
      <w:r>
        <w:t xml:space="preserve">   le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dejuner et diner</dc:title>
  <dcterms:created xsi:type="dcterms:W3CDTF">2021-10-11T10:51:08Z</dcterms:created>
  <dcterms:modified xsi:type="dcterms:W3CDTF">2021-10-11T10:51:08Z</dcterms:modified>
</cp:coreProperties>
</file>