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deuxieme guerre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conduire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Opposer de faible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opposer de garcon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 les phusie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guerir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camion de l'hopital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tier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travaille dans l'hopital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 explose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reparer le camion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deuxieme guerre</dc:title>
  <dcterms:created xsi:type="dcterms:W3CDTF">2021-10-11T10:50:49Z</dcterms:created>
  <dcterms:modified xsi:type="dcterms:W3CDTF">2021-10-11T10:50:49Z</dcterms:modified>
</cp:coreProperties>
</file>